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октября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845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Мотошина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Николая Андреевича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5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6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5862505</w:t>
      </w:r>
      <w:r>
        <w:rPr>
          <w:rFonts w:ascii="Times New Roman" w:eastAsia="Times New Roman" w:hAnsi="Times New Roman" w:cs="Times New Roman"/>
          <w:sz w:val="25"/>
          <w:szCs w:val="25"/>
        </w:rPr>
        <w:t>19020159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19.05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10.09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реестром 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Мотошина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Николая Андреевича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 пятисот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0412365400285008452520186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7rplc-37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7rplc-37">
    <w:name w:val="cat-UserDefined grp-27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